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Definitions of Leaders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brave and not show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fair to people who have different views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kill someone especially a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Saying you will do something bad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organisation that helps people in need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to be controlled by  another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are part of a person's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lead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works with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Treating people in an equal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Definitions of Leaders </dc:title>
  <dcterms:created xsi:type="dcterms:W3CDTF">2021-10-11T09:35:15Z</dcterms:created>
  <dcterms:modified xsi:type="dcterms:W3CDTF">2021-10-11T09:35:15Z</dcterms:modified>
</cp:coreProperties>
</file>