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Events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battle that started the was and had no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general of the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time Lincoln Addressed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blades attached to the ends of rifles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time Lincoln Addressed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Split the South 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Led to the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reasons for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the Union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killer of President Lincoln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"Angle of the Battlefields"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Confederate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Robert E. Lee surrendered and signed a treaty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killing of President 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proclamation freed the slaves in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Raised the purpose of the Civil War to the survival of democracy and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 led the Sherman's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time Robert E. Lee went into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a raid to free slaves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of the Union during the battle in which we captured the Miss. 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Events of the Civil War</dc:title>
  <dcterms:created xsi:type="dcterms:W3CDTF">2021-10-11T09:35:20Z</dcterms:created>
  <dcterms:modified xsi:type="dcterms:W3CDTF">2021-10-11T09:35:20Z</dcterms:modified>
</cp:coreProperties>
</file>