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Facts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internal struggle that all Muslims face, their duty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Islamic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that the Quran is written in, the official language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Islamic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book of the Islamic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Islamic equivalent of the Ten Commandments. A set of rules to live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Islam's third holiest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holy city  according to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40-day period of fasting and deep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largest world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Facts of Islam</dc:title>
  <dcterms:created xsi:type="dcterms:W3CDTF">2021-10-11T09:34:14Z</dcterms:created>
  <dcterms:modified xsi:type="dcterms:W3CDTF">2021-10-11T09:34:14Z</dcterms:modified>
</cp:coreProperties>
</file>