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Figures in African-American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iBTIHAJ Muhammad    </w:t>
      </w:r>
      <w:r>
        <w:t xml:space="preserve">   IDA B WELLS    </w:t>
      </w:r>
      <w:r>
        <w:t xml:space="preserve">   KATHERINE JOHNSON    </w:t>
      </w:r>
      <w:r>
        <w:t xml:space="preserve">   ARETHA FRANKLIN    </w:t>
      </w:r>
      <w:r>
        <w:t xml:space="preserve">   Maya Angelou    </w:t>
      </w:r>
      <w:r>
        <w:t xml:space="preserve">   Tyra Banks    </w:t>
      </w:r>
      <w:r>
        <w:t xml:space="preserve">   Harriet Tubman    </w:t>
      </w:r>
      <w:r>
        <w:t xml:space="preserve">   Thurgood Marshall    </w:t>
      </w:r>
      <w:r>
        <w:t xml:space="preserve">   Rosa Parks    </w:t>
      </w:r>
      <w:r>
        <w:t xml:space="preserve">   Martin Luther King Jr    </w:t>
      </w:r>
      <w:r>
        <w:t xml:space="preserve">   Serena Williams    </w:t>
      </w:r>
      <w:r>
        <w:t xml:space="preserve">   Sojourner Truth    </w:t>
      </w:r>
      <w:r>
        <w:t xml:space="preserve">   Barack Obama    </w:t>
      </w:r>
      <w:r>
        <w:t xml:space="preserve">   Frederick Douglass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Figures in African-American History</dc:title>
  <dcterms:created xsi:type="dcterms:W3CDTF">2021-10-11T09:35:13Z</dcterms:created>
  <dcterms:modified xsi:type="dcterms:W3CDTF">2021-10-11T09:35:13Z</dcterms:modified>
</cp:coreProperties>
</file>