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Important Fitness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Value derived from the mass and height of a person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Progression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Total range of motion in a joint or joints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Strength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Muscles ability to generate force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Anaerobic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Body's ability to resist fatigue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Aerobic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ability to move two or more body parts under control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Gradual increase in work performed to increase physical fitness.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Intensity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Exercise with oxygen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Pulse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Exercise without oxygen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Frequency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often you exercise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Circuit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hard your body is working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Coordination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times your heart beats per minute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BMI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Caused by pressure of the blood of an artery wall and corresponds to the heartbeat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Cardio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Exercise that elevates the heart rate to pump oxygen and nutrient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Rehabilitation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Choosing an exercise for its desired benefits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Specificity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Combination of speed and strength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Blood pressure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Force by which blood is pushed against the blood vessel walls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Agility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Ability to change position quickly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Heart 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Series of exercises that are performed one after another with little to no rest in between.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Flexibility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Restoring someone to health or normal life through training and therapy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Endurance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Number of times an exercise is repeated within a single exercise “set”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Repetition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Fitness Terminology</dc:title>
  <dcterms:created xsi:type="dcterms:W3CDTF">2021-10-11T09:35:43Z</dcterms:created>
  <dcterms:modified xsi:type="dcterms:W3CDTF">2021-10-11T09:35:43Z</dcterms:modified>
</cp:coreProperties>
</file>