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Important Government Figures in Early America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was America's fourth Chief Justice?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was the first secretary of the US treasury and wrote the Federalist Papers?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was the first person to sign the Declaration of Independence?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was known as the "Father of the Constitution"?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was the Vice President who killed Alexander Hamilton?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was the first President?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Who wrote the New Jersey Plan?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Who was the first Chief Justice of the Supreme Court?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Who wrote the Virginia Constitution?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Who wrote 'Common Sense'?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Who was the second author of the Great Compromise?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was one of the writers of the Great Compromise who was known as the 'Penman of the Revolution'?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wrote the Declaration of Independence?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said, "Give me Liberty or Give me Death!"?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was a part of George Washington's cabinet in charge of National Defense?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negotiated the 1783 Treaty of Paris?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led Shay's Rebellion?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has a beer company named after them?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was the first Vice President?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was America's first Attorney General?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Important Government Figures in Early America</dc:title>
  <dcterms:created xsi:type="dcterms:W3CDTF">2021-10-11T09:36:05Z</dcterms:created>
  <dcterms:modified xsi:type="dcterms:W3CDTF">2021-10-11T09:36:05Z</dcterms:modified>
</cp:coreProperties>
</file>