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Important Ideas, Figures and Events leading up to the 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idea that all humans are born with rights, which include the right to life, liberty, and property.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Thomas Paine.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 colonists who were determined to fight the British until American independence was won.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Natural Rights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17th century English philosopher who influenced Thomas Jefferson in his writing of the Decleration of Independence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Boston Tea Party.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 colonists who remained loyal to Britain and opposed the war for independence.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Stamp Act.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Commander-in-Chief of the Continental Army during the American Revolution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Loyalists.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1765, A tax that British Parliament placed on newspapers and official documents sold in the American Colonies.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Common Sense.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1770, British soldiers fired into a crowd of colonists who were teasing and taunting them. Five colonists were killed.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Patriots.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 Revolutionary leader and writer (born in England) who supported the American colonist's fight for independence. Author of Common Sense.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John Locke.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1773 protest against British taxes in which Boston colonists disguised as Mohawk Indians dumped English tea into Boston Harbor.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Boston Massacre.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1776: a pamphlet written by Thomas Paine that claimed the colonies had a right to be an independent nation and blamed the king for all the colony's troubles.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George Washington.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Ideas, Figures and Events leading up to the Revolutionary War</dc:title>
  <dcterms:created xsi:type="dcterms:W3CDTF">2021-10-11T09:34:50Z</dcterms:created>
  <dcterms:modified xsi:type="dcterms:W3CDTF">2021-10-11T09:34:50Z</dcterms:modified>
</cp:coreProperties>
</file>