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Math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dependent    </w:t>
      </w:r>
      <w:r>
        <w:t xml:space="preserve">   independent    </w:t>
      </w:r>
      <w:r>
        <w:t xml:space="preserve">   algebra    </w:t>
      </w:r>
      <w:r>
        <w:t xml:space="preserve">   math    </w:t>
      </w:r>
      <w:r>
        <w:t xml:space="preserve">   holiday    </w:t>
      </w:r>
      <w:r>
        <w:t xml:space="preserve">   simplify    </w:t>
      </w:r>
      <w:r>
        <w:t xml:space="preserve">   equivalent    </w:t>
      </w:r>
      <w:r>
        <w:t xml:space="preserve">   quotient    </w:t>
      </w:r>
      <w:r>
        <w:t xml:space="preserve">   sum    </w:t>
      </w:r>
      <w:r>
        <w:t xml:space="preserve">   difference    </w:t>
      </w:r>
      <w:r>
        <w:t xml:space="preserve">   subtract    </w:t>
      </w:r>
      <w:r>
        <w:t xml:space="preserve">   add    </w:t>
      </w:r>
      <w:r>
        <w:t xml:space="preserve">   reciprocal    </w:t>
      </w:r>
      <w:r>
        <w:t xml:space="preserve">   inverse    </w:t>
      </w:r>
      <w:r>
        <w:t xml:space="preserve">   coefficient    </w:t>
      </w:r>
      <w:r>
        <w:t xml:space="preserve">   constant    </w:t>
      </w:r>
      <w:r>
        <w:t xml:space="preserve">   proportion    </w:t>
      </w:r>
      <w:r>
        <w:t xml:space="preserve">   integer    </w:t>
      </w:r>
      <w:r>
        <w:t xml:space="preserve">   ratio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Math Terms </dc:title>
  <dcterms:created xsi:type="dcterms:W3CDTF">2021-10-11T09:35:50Z</dcterms:created>
  <dcterms:modified xsi:type="dcterms:W3CDTF">2021-10-11T09:35:50Z</dcterms:modified>
</cp:coreProperties>
</file>