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Names</w:t>
      </w:r>
    </w:p>
    <w:p>
      <w:pPr>
        <w:pStyle w:val="Questions"/>
      </w:pPr>
      <w:r>
        <w:t xml:space="preserve">1. RNYHE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NAEN LBNOYE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THCAEENRI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NRAMIT LHTRUE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CLREWMLO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ARHCELS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OBTRRE KASE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EHLAZEIBT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REWADD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Names</dc:title>
  <dcterms:created xsi:type="dcterms:W3CDTF">2021-10-11T09:35:53Z</dcterms:created>
  <dcterms:modified xsi:type="dcterms:W3CDTF">2021-10-11T09:35:53Z</dcterms:modified>
</cp:coreProperties>
</file>