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Important Names of the Salem Witch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bishop    </w:t>
      </w:r>
      <w:r>
        <w:t xml:space="preserve">   griggs    </w:t>
      </w:r>
      <w:r>
        <w:t xml:space="preserve">   tituba    </w:t>
      </w:r>
      <w:r>
        <w:t xml:space="preserve">   abigail    </w:t>
      </w:r>
      <w:r>
        <w:t xml:space="preserve">   susannah    </w:t>
      </w:r>
      <w:r>
        <w:t xml:space="preserve">   ann    </w:t>
      </w:r>
      <w:r>
        <w:t xml:space="preserve">   betty    </w:t>
      </w:r>
      <w:r>
        <w:t xml:space="preserve">   mercy    </w:t>
      </w:r>
      <w:r>
        <w:t xml:space="preserve">   hubbard    </w:t>
      </w:r>
      <w:r>
        <w:t xml:space="preserve">   booth    </w:t>
      </w:r>
      <w:r>
        <w:t xml:space="preserve">   elizabeth    </w:t>
      </w:r>
      <w:r>
        <w:t xml:space="preserve">   good    </w:t>
      </w:r>
      <w:r>
        <w:t xml:space="preserve">   sarah    </w:t>
      </w:r>
      <w:r>
        <w:t xml:space="preserve">   proctor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Names of the Salem Witch Trials</dc:title>
  <dcterms:created xsi:type="dcterms:W3CDTF">2021-10-11T09:35:36Z</dcterms:created>
  <dcterms:modified xsi:type="dcterms:W3CDTF">2021-10-11T09:35:36Z</dcterms:modified>
</cp:coreProperties>
</file>