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PSA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Arrest    </w:t>
      </w:r>
      <w:r>
        <w:t xml:space="preserve">   the    </w:t>
      </w:r>
      <w:r>
        <w:t xml:space="preserve">   cops    </w:t>
      </w:r>
      <w:r>
        <w:t xml:space="preserve">   who    </w:t>
      </w:r>
      <w:r>
        <w:t xml:space="preserve">   killed    </w:t>
      </w:r>
      <w:r>
        <w:t xml:space="preserve">   Breonna    </w:t>
      </w:r>
      <w:r>
        <w:t xml:space="preserve">   Taylor    </w:t>
      </w:r>
      <w:r>
        <w:t xml:space="preserve">   Two    </w:t>
      </w:r>
      <w:r>
        <w:t xml:space="preserve">   are    </w:t>
      </w:r>
      <w:r>
        <w:t xml:space="preserve">   still    </w:t>
      </w:r>
      <w:r>
        <w:t xml:space="preserve">  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PSA</dc:title>
  <dcterms:created xsi:type="dcterms:W3CDTF">2021-10-11T09:35:59Z</dcterms:created>
  <dcterms:modified xsi:type="dcterms:W3CDTF">2021-10-11T09:35:59Z</dcterms:modified>
</cp:coreProperties>
</file>