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Important Parts of  a Computer</w:t>
      </w:r>
    </w:p>
    <w:p>
      <w:pPr>
        <w:pStyle w:val="Questions"/>
      </w:pPr>
      <w:r>
        <w:t xml:space="preserve">1. ISKD VREDI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SCAE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EIDOV DRAC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DC DEIRV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ARM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SEPASERK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RBTRDHAOOME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OYAKBERD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UPC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ROM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XPINSOENA CDRA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USP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13. OOMNRTI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UMOSE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Important Parts of  a Computer</dc:title>
  <dcterms:created xsi:type="dcterms:W3CDTF">2021-10-11T09:35:32Z</dcterms:created>
  <dcterms:modified xsi:type="dcterms:W3CDTF">2021-10-11T09:35:32Z</dcterms:modified>
</cp:coreProperties>
</file>