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Abigail Adams    </w:t>
      </w:r>
      <w:r>
        <w:t xml:space="preserve">   George Grenville    </w:t>
      </w:r>
      <w:r>
        <w:t xml:space="preserve">   George III    </w:t>
      </w:r>
      <w:r>
        <w:t xml:space="preserve">   George Washington    </w:t>
      </w:r>
      <w:r>
        <w:t xml:space="preserve">   James Otis    </w:t>
      </w:r>
      <w:r>
        <w:t xml:space="preserve">   John Adams    </w:t>
      </w:r>
      <w:r>
        <w:t xml:space="preserve">   John Hancock    </w:t>
      </w:r>
      <w:r>
        <w:t xml:space="preserve">   John Jay    </w:t>
      </w:r>
      <w:r>
        <w:t xml:space="preserve">   Johnny Tremain    </w:t>
      </w:r>
      <w:r>
        <w:t xml:space="preserve">   Patrick Henry    </w:t>
      </w:r>
      <w:r>
        <w:t xml:space="preserve">   Paul Revere    </w:t>
      </w:r>
      <w:r>
        <w:t xml:space="preserve">   Richard Henry Lee    </w:t>
      </w:r>
      <w:r>
        <w:t xml:space="preserve">   Samuel Adams    </w:t>
      </w:r>
      <w:r>
        <w:t xml:space="preserve">   Thomas Paine    </w:t>
      </w:r>
      <w:r>
        <w:t xml:space="preserve">   William Dawes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</dc:title>
  <dcterms:created xsi:type="dcterms:W3CDTF">2021-10-11T09:34:18Z</dcterms:created>
  <dcterms:modified xsi:type="dcterms:W3CDTF">2021-10-11T09:34:18Z</dcterms:modified>
</cp:coreProperties>
</file>