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to the Rescue of Reno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man that did the Ghost Dance at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first group to attack at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his "Last 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Born: June 17, 1876 Died: September 5, 1877 Fort Robinson Nebraska Tribe: Oglala Lakota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 Chief who was killed at Wounded Knee trying to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7th Cavalry that lead the Lakota to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refused to give up his rifle; he was deaf and had not understood the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Born: 1831 Grand River, Dakota Territory Died: December 15, 1890 Standing Rock Indian Reservation Tribe: Hunkpapa Lakota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ordered the surrender of the Lakota weapons at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1,050 soldiers and 260 Crow and Shoshoni in the battle against Crazy Horses 1,200 Oglala and 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Born: 1822 Near North Platte, Nebraska Died: December 10, 1909 Tribe: Oglala Lakota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</dc:title>
  <dcterms:created xsi:type="dcterms:W3CDTF">2021-10-11T09:34:23Z</dcterms:created>
  <dcterms:modified xsi:type="dcterms:W3CDTF">2021-10-11T09:34:23Z</dcterms:modified>
</cp:coreProperties>
</file>