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People In Canadian 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John Ware    </w:t>
      </w:r>
      <w:r>
        <w:t xml:space="preserve">   James Mink    </w:t>
      </w:r>
      <w:r>
        <w:t xml:space="preserve">   Portia White    </w:t>
      </w:r>
      <w:r>
        <w:t xml:space="preserve">   Lincoln M. Alexander    </w:t>
      </w:r>
      <w:r>
        <w:t xml:space="preserve">   William Edward Hall    </w:t>
      </w:r>
      <w:r>
        <w:t xml:space="preserve">   Viola Davis Desmond    </w:t>
      </w:r>
      <w:r>
        <w:t xml:space="preserve">   Carrie Best    </w:t>
      </w:r>
      <w:r>
        <w:t xml:space="preserve">   Donovan Bailey    </w:t>
      </w:r>
      <w:r>
        <w:t xml:space="preserve">   Bruny Surin    </w:t>
      </w:r>
      <w:r>
        <w:t xml:space="preserve">   Willie O'Ree    </w:t>
      </w:r>
      <w:r>
        <w:t xml:space="preserve">   Mary Ann Shadd    </w:t>
      </w:r>
      <w:r>
        <w:t xml:space="preserve">   Richard Pierpoint    </w:t>
      </w:r>
      <w:r>
        <w:t xml:space="preserve">   Oscar Peterson    </w:t>
      </w:r>
      <w:r>
        <w:t xml:space="preserve">   Josiah Henson    </w:t>
      </w:r>
      <w:r>
        <w:t xml:space="preserve">   Herb Carnegie    </w:t>
      </w:r>
      <w:r>
        <w:t xml:space="preserve">   Rosemary Brown    </w:t>
      </w:r>
      <w:r>
        <w:t xml:space="preserve">   Malcolm X    </w:t>
      </w:r>
      <w:r>
        <w:t xml:space="preserve">   Nelson Mandela    </w:t>
      </w:r>
      <w:r>
        <w:t xml:space="preserve">   Rosa Parks    </w:t>
      </w:r>
      <w:r>
        <w:t xml:space="preserve">   Harriet Tubman    </w:t>
      </w:r>
      <w:r>
        <w:t xml:space="preserve">   Justine Augustine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In Canadian Black History</dc:title>
  <dcterms:created xsi:type="dcterms:W3CDTF">2021-10-11T09:34:26Z</dcterms:created>
  <dcterms:modified xsi:type="dcterms:W3CDTF">2021-10-11T09:34:26Z</dcterms:modified>
</cp:coreProperties>
</file>