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The Black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women known for being the first self made millionaire and her hair care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who refused to give up her seat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Hip-Hop icon known for song "Dear Mamma"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first black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black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well known Harlem Renaissance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male boxer. "Float like a butterfly sting like a bee"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women who helped free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black women known for being legendary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the "I have a dream"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The Black Community</dc:title>
  <dcterms:created xsi:type="dcterms:W3CDTF">2021-10-11T09:34:51Z</dcterms:created>
  <dcterms:modified xsi:type="dcterms:W3CDTF">2021-10-11T09:34:51Z</dcterms:modified>
</cp:coreProperties>
</file>