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People In the 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Simon    </w:t>
      </w:r>
      <w:r>
        <w:t xml:space="preserve">   Philip    </w:t>
      </w:r>
      <w:r>
        <w:t xml:space="preserve">   Matthew    </w:t>
      </w:r>
      <w:r>
        <w:t xml:space="preserve">   Jude    </w:t>
      </w:r>
      <w:r>
        <w:t xml:space="preserve">   Judas    </w:t>
      </w:r>
      <w:r>
        <w:t xml:space="preserve">   James    </w:t>
      </w:r>
      <w:r>
        <w:t xml:space="preserve">   Bartholomew    </w:t>
      </w:r>
      <w:r>
        <w:t xml:space="preserve">   Andrew    </w:t>
      </w:r>
      <w:r>
        <w:t xml:space="preserve">   John    </w:t>
      </w:r>
      <w:r>
        <w:t xml:space="preserve">   Peter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In the New Testament </dc:title>
  <dcterms:created xsi:type="dcterms:W3CDTF">2021-10-11T09:35:43Z</dcterms:created>
  <dcterms:modified xsi:type="dcterms:W3CDTF">2021-10-11T09:35:43Z</dcterms:modified>
</cp:coreProperties>
</file>