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People: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______ was the commander of the Official Texas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____ was a colonel in the Tenesse military before he was at the Battle of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____ led the attack on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_ ______ sold land which soon became donated to help found Beaumont.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_______ was the Lieutenant Colonel of the Official Texas Army.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 was a wife of a Mexican soldier and was known as "the Angel of Goliad".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___ was ordered to kill all the surrendered Texans at Goliad by Santa 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____ made poor decisions for his army when Urrea's army was after him and his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butcher-like knife was named after ____ ______ because he was famous for 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_____ established a government in Harrisburg after he was elected president of a cabinet.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People: Texas Revolution</dc:title>
  <dcterms:created xsi:type="dcterms:W3CDTF">2021-10-11T09:34:42Z</dcterms:created>
  <dcterms:modified xsi:type="dcterms:W3CDTF">2021-10-11T09:34:42Z</dcterms:modified>
</cp:coreProperties>
</file>