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People Word Scramble</w:t>
      </w:r>
    </w:p>
    <w:p>
      <w:pPr>
        <w:pStyle w:val="Questions"/>
      </w:pPr>
      <w:r>
        <w:t xml:space="preserve">1. NIMEJBNA NFNRLKAI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NOHJ ASMAD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MTOAHS EJESOFNRF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ALADEXNRE IMOHTLNA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UALP VEEERR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RGEEOG GNWINHATOS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SIQMRAU ED YFAETEATL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JEMSA MISAODN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HOJN HCNACKO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KNIG EGOEGR III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Benjamin Franklin    </w:t>
      </w:r>
      <w:r>
        <w:t xml:space="preserve">   John Adams    </w:t>
      </w:r>
      <w:r>
        <w:t xml:space="preserve">   Thomas Jefferson    </w:t>
      </w:r>
      <w:r>
        <w:t xml:space="preserve">   Alexander Hamilton    </w:t>
      </w:r>
      <w:r>
        <w:t xml:space="preserve">   Paul Revere    </w:t>
      </w:r>
      <w:r>
        <w:t xml:space="preserve">   George Washington    </w:t>
      </w:r>
      <w:r>
        <w:t xml:space="preserve">   Marquis de Lafayette    </w:t>
      </w:r>
      <w:r>
        <w:t xml:space="preserve">   James Madison    </w:t>
      </w:r>
      <w:r>
        <w:t xml:space="preserve">   John Hancock    </w:t>
      </w:r>
      <w:r>
        <w:t xml:space="preserve">   King George 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People Word Scramble</dc:title>
  <dcterms:created xsi:type="dcterms:W3CDTF">2021-10-11T09:35:15Z</dcterms:created>
  <dcterms:modified xsi:type="dcterms:W3CDTF">2021-10-11T09:35:15Z</dcterms:modified>
</cp:coreProperties>
</file>