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Important People and Events in the late 20th Century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first African American mayor of Atlanta?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Historic Heartland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________________ helped establish "citizenship schools" in GA.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California and New York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only Georgian to be elected president from GA was _________________.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larger ships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brought international attention to GA and generated millions in tax revenue?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governor of GA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infrastructure makes the Port of Savannah appealing?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interstate highways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tourist come to GA for what reason?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Department of Education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tourist region is considered the Civil War capital of GA?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leisure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need for the Savannah Harbor Project was Savannah wanted ___________________.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Andrew Young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2 states have been the location of more films than in GA?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$59 billion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is Tyler Perry building a large film studio?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1996 Olympic Games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economic impact of tourism on GA's economy in 2015?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Jimmy Carter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Better infrastructure could have lessened the 1996 Olympics problem of _____________________.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Maynard Jackson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centerpiece of Jimmy Carter's foreign policy?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Fort McPherson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new cabinet position was created under President Jimmy Carter?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human rights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position has not been help by Andrew Young?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traffic congestion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Important People and Events in the late 20th Century</dc:title>
  <dcterms:created xsi:type="dcterms:W3CDTF">2021-10-11T09:35:13Z</dcterms:created>
  <dcterms:modified xsi:type="dcterms:W3CDTF">2021-10-11T09:35:13Z</dcterms:modified>
</cp:coreProperties>
</file>