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Important People and Events  of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Utah, Omaha Gold, Juno, and Sword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BONUS!!! What movie famous move is based on events From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nuke location in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name Operation Husky; Invasion of Sicily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Attack on U.S. naval base by japan on December 7, 1941. Brought U.S. into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commander of the U.S. army During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Greatest Battle of U.S. military history and last German offensive of WWII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U.S.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WAAC military leader known for killing Nazis with bare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 bombed with nuke in retaliation to the attack on pearl harbor </w:t>
            </w:r>
          </w:p>
        </w:tc>
      </w:tr>
    </w:tbl>
    <w:p>
      <w:pPr>
        <w:pStyle w:val="WordBankLarge"/>
      </w:pPr>
      <w:r>
        <w:t xml:space="preserve">   Franklin Roosevelt     </w:t>
      </w:r>
      <w:r>
        <w:t xml:space="preserve">   DwightEisenhower    </w:t>
      </w:r>
      <w:r>
        <w:t xml:space="preserve">   Nancy Wake     </w:t>
      </w:r>
      <w:r>
        <w:t xml:space="preserve">   Italy campaign     </w:t>
      </w:r>
      <w:r>
        <w:t xml:space="preserve">   Battle of the Bulge     </w:t>
      </w:r>
      <w:r>
        <w:t xml:space="preserve">   D day landings     </w:t>
      </w:r>
      <w:r>
        <w:t xml:space="preserve">   Pearl Harbor     </w:t>
      </w:r>
      <w:r>
        <w:t xml:space="preserve">   Nagasaki    </w:t>
      </w:r>
      <w:r>
        <w:t xml:space="preserve">   Hiroshima     </w:t>
      </w:r>
      <w:r>
        <w:t xml:space="preserve">   Saving Private Ryan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and Events  of WWII</dc:title>
  <dcterms:created xsi:type="dcterms:W3CDTF">2021-10-11T09:35:25Z</dcterms:created>
  <dcterms:modified xsi:type="dcterms:W3CDTF">2021-10-11T09:35:25Z</dcterms:modified>
</cp:coreProperties>
</file>