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People in Current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Washoe Country Assessor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Majority Leader of the Senate in 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Washoe Country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Washoe Country Treasurer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Minority Leader for NV State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NV Supreme Court Chief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Secretary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Minority leader of the Senate of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Lt. Governor of Nevada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Treasurer of 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Speaker of the NV State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Secretary of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Senator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 Mayor of Sparks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President of the Senate in 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Secretary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Governor of 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Secretary of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Vice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Attorney General of Nevada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in Current Government</dc:title>
  <dcterms:created xsi:type="dcterms:W3CDTF">2021-10-11T09:35:47Z</dcterms:created>
  <dcterms:modified xsi:type="dcterms:W3CDTF">2021-10-11T09:35:47Z</dcterms:modified>
</cp:coreProperties>
</file>