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 the American Revolution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person killed in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Rousing speeches to rile people up to revolt and was governor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inspired un-alienable rights?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soldier that was infamous for switching sides and fighting for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a group of people that supported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England during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were a group of people that supported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person that was famous for the midnight ride alerting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a war Hero and father of the Navy who went against the British Navy?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wrote the Deceleration of Independence and was the oldest of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group of men called  that were ready to fight in a minutes notice?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meeting of 12/13 colonies established that they needed to separate from England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meeting of the colonies finished the Deceleration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committee established a political union of the 13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continental army leader and was the first president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Lawyer and help negotiate the treaty of Paris of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French  Military officer that commanded American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Spanish leader during the Revolutionary War and supplied American troops with ammunition and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an African American spy and volunteered to be in the Continental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part of the daughters of liberty and was the wife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to remember what the women did for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Revolutionary war veteran and an auditor for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majorly financed the Revolutionary war and became a French Broker?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group of people called that organized attacks on British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made common sense and mad colonist revolt?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 the American Revolution Puzzle</dc:title>
  <dcterms:created xsi:type="dcterms:W3CDTF">2021-10-11T09:35:29Z</dcterms:created>
  <dcterms:modified xsi:type="dcterms:W3CDTF">2021-10-11T09:35:29Z</dcterms:modified>
</cp:coreProperties>
</file>