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 involved  in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this quote "Life, Liberty,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to write the "DOI" (The Second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person helped influence fighters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the quote"Give me liberty, or give me death"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slave that fought beside Marquis De Lafayette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known as the Father of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lead the spanish to help battle against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helped draft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leader of Son's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that led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Who was the main Author of the "DOI"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supplied the Americans and was french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rich Jewish 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African American that warned the colonist  that the British were coming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To write the "DOI" (The second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fighters were ready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organized the first contential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event Formed to Repeal acts that only 12 out of 13 colonies attended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to die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author of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king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supports the colonist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man was the 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warned the Colonist that the British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involved  in the American Revolution</dc:title>
  <dcterms:created xsi:type="dcterms:W3CDTF">2021-10-11T09:35:31Z</dcterms:created>
  <dcterms:modified xsi:type="dcterms:W3CDTF">2021-10-11T09:35:31Z</dcterms:modified>
</cp:coreProperties>
</file>