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Important People of the 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Immigrant who traded in French loans for cash, he was also a Polish-born businessman.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 spainish leader that supplied the americans with weapons?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secret society that was against taxation and played a major role in the stamp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an american general for the war and helped plan attacks, but then switched over to the British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American Colonists who remained loyal to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second meeting that discussed the war effort of colonists/Americans.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is fully-supportive of their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a silversmith, and led the riding of horses to alert americans that the Bristish are 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meeting of the delegates of the colonies that discussed the coercive acts.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Former first lady, wife of John Adams and was the most documented first lady in that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a military officer for the war, and often switched when French needed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an attorney, made the" give me liberty, or give me death speech," wanted indpendence for Virginia and opposed the stamp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the commander of the contenintial army; which drove british troops back to Boston, and became the first president of the U.S.?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known naval commander of the american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helped to write the Declaration of Independence, and was the 3rd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 founding father of America, and a leader of the American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 slave that fought in the war, and gave them information that wasn't true?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king of Great Britain and made laws and acts limiting colonists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 political activist and at the start of the revolutionary war, wrote pamphlets that became popluar?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road with Paul Revere to warn the Americans that the British are coming, was a quarter african american and was a veteran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 writer, and wrote against kings and queens?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 leader of the enlightenment and was a philosopher?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group were shadow governments that helped get information of where the british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2nd president of the U.S., a lawyer and author, and believe in republicanism and a strong central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Colonists who knew war strategies and war tactics, but were also prepared in a minute to fight in case of emergency?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People of the American Revolution </dc:title>
  <dcterms:created xsi:type="dcterms:W3CDTF">2021-10-11T09:34:35Z</dcterms:created>
  <dcterms:modified xsi:type="dcterms:W3CDTF">2021-10-11T09:34:35Z</dcterms:modified>
</cp:coreProperties>
</file>