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People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Southern hero; fought at Bull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the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female doctor in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Hispanic Medal of Honor Recipient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African American elected to the U.S.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Commander of Confederate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Commander of Union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Started the American Red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Abolitionist who wrote Battle Hymn of the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1st African American Medal of Honor Recipient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 of the Civil War</dc:title>
  <dcterms:created xsi:type="dcterms:W3CDTF">2021-10-11T09:35:17Z</dcterms:created>
  <dcterms:modified xsi:type="dcterms:W3CDTF">2021-10-11T09:35:17Z</dcterms:modified>
</cp:coreProperties>
</file>