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People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published a pamphlet called American Crisis inspiring people to fight against the British. He also wrote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Sons of Liberty wrote letters to keep colonists up to date on what King George the 3 was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King of Great Britain from October 25, 1760, until January 1, 1801.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John Adams that wrote letters to him saying "Remember the Ladies."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a famous saying, "Give me liberty or give me death."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out of the 13 colonies met and agreed to boycott British goods and start training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 of Abigail Adams. He was the lawyer that tried the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that supported colonies and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man that believed the natural rights of 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Military officer that commanded many battles in the American Revolution. One of these battles was the Siege of Yorktown.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Warned the colonists that the British were coming. Know as the Midnight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He was an African American that rode with Paul Revere to warn people that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He financed the American Revolution. He was a rich Jewish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He was the first well known United States naval commander in the American Revolutionary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the Continental Army, Issued money, and formed committees to acquire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American military officer during the American Revolution. He later defected to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that wrote to influence people to fight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loyal to Great Britain and King George the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American killed in the Boston Massacre. He was African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led the Continental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He helped the Patriots by keeping the British army out of the Mississippi River. He also gave the Yankees army food and ammunition.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Armed colonists that were ready to defend their community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Sons of Liberty and led the protest at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author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men led by Sam Adams that staged protest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an African American spy for the Yankees during the American Revolution.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of the Revolution</dc:title>
  <dcterms:created xsi:type="dcterms:W3CDTF">2021-10-11T09:35:26Z</dcterms:created>
  <dcterms:modified xsi:type="dcterms:W3CDTF">2021-10-11T09:35:26Z</dcterms:modified>
</cp:coreProperties>
</file>