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Important People of the 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 a slave owned by William B. Travis. I was forced to fight for the Texans, but I was able to leave to help inform others that the Alamo was unsuccessful.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fought for the Texans and I was a well-known frontier fighter that fought with a knife that was later named after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the commander of consultation for the Texans. I helped Texas prepare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the wife of an officer that was only allowed to leave to inform others about the results of the Alamo. I survived the Alamo.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a wife of a Mexican army officer that helped many Texans avoid execution by urging that doctors and some others be spared. She was known as the angel of Goliad.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arrived in San Antonio with 12 volunteers several days after William B. Travis. He then offered me a position in the army but I declined.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arrived in San Antonio on February 3 with 30 horsemen. I offered Crockett  a position in the army but he declined.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thought that we should have withdrawn from Goliad because it would have helped Texas in the end, but I failed and we stayed with Goliad.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was the only tejano to serve in the senate of the Republic of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fought for the Mexicans and led the attack of the Alamo.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People of the Texas Revolution</dc:title>
  <dcterms:created xsi:type="dcterms:W3CDTF">2021-10-11T09:34:44Z</dcterms:created>
  <dcterms:modified xsi:type="dcterms:W3CDTF">2021-10-11T09:34:44Z</dcterms:modified>
</cp:coreProperties>
</file>