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Radiation Therapy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volume enclosed by an isodose line that is selected by the radiation oncologist as being appropriate to achieve the purpose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Acronym for the gross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used to help the patient remain in the same position during every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Radiation treatment at a short distance accomplished by inserting radioactive sources directly into or near the tumor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a treatment technique by which beams of modulated intensity are determined through inverse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loss on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treatment that is given in addition to the primary treatment to enhance its effectiveness and reduce the chance of the cancer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tissue equivalent material that can be placed on the patient to increase the skin dose and/or even out irregular contours in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axis of the beam. The point at which the gantry, collimator, and couch all rotate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loss anywhere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the GTV + subclinical/ microscopic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 CTV + margin for organ, tumor, and patient movements and variations in set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Radiation Therapy Terms</dc:title>
  <dcterms:created xsi:type="dcterms:W3CDTF">2021-10-11T09:35:45Z</dcterms:created>
  <dcterms:modified xsi:type="dcterms:W3CDTF">2021-10-11T09:35:45Z</dcterms:modified>
</cp:coreProperties>
</file>