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Religion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entering human time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the Israelites through the red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ancient fathers of the Jewish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of Jerusalem was in the Kingdom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Jacob that became the governor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God promise many descendants?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true author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Bible translated into Greek by 70 scholars?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teaching office of the Church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promised after the original sin?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heritage of our faith contained in the Sacred Scripture and Tradition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showing of himself in a visible form to help us understand him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era are we in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ancient mystery that there must have been a higher power outside of human nature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Spirit came to the apostles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era in Salvation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"Good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central saving event of the old testament?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gave us the "Five Proofs of the Existence of God"?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led the Israelites across the Jordan River?</w:t>
            </w:r>
          </w:p>
        </w:tc>
      </w:tr>
    </w:tbl>
    <w:p>
      <w:pPr>
        <w:pStyle w:val="WordBankLarge"/>
      </w:pPr>
      <w:r>
        <w:t xml:space="preserve">   Early World    </w:t>
      </w:r>
      <w:r>
        <w:t xml:space="preserve">   Exodus    </w:t>
      </w:r>
      <w:r>
        <w:t xml:space="preserve">   Septuagint     </w:t>
      </w:r>
      <w:r>
        <w:t xml:space="preserve">   God    </w:t>
      </w:r>
      <w:r>
        <w:t xml:space="preserve">   Theophany     </w:t>
      </w:r>
      <w:r>
        <w:t xml:space="preserve">   Patriarchs     </w:t>
      </w:r>
      <w:r>
        <w:t xml:space="preserve">   Protoevangelium    </w:t>
      </w:r>
      <w:r>
        <w:t xml:space="preserve">   Abraham     </w:t>
      </w:r>
      <w:r>
        <w:t xml:space="preserve">   Moses    </w:t>
      </w:r>
      <w:r>
        <w:t xml:space="preserve">   Judah    </w:t>
      </w:r>
      <w:r>
        <w:t xml:space="preserve">   Tongue of Fire    </w:t>
      </w:r>
      <w:r>
        <w:t xml:space="preserve">   Church    </w:t>
      </w:r>
      <w:r>
        <w:t xml:space="preserve">   Theophany    </w:t>
      </w:r>
      <w:r>
        <w:t xml:space="preserve">   Messiah    </w:t>
      </w:r>
      <w:r>
        <w:t xml:space="preserve">   Joshua    </w:t>
      </w:r>
      <w:r>
        <w:t xml:space="preserve">   Joseph    </w:t>
      </w:r>
      <w:r>
        <w:t xml:space="preserve">   Magisterium    </w:t>
      </w:r>
      <w:r>
        <w:t xml:space="preserve">   Sacred mystery    </w:t>
      </w:r>
      <w:r>
        <w:t xml:space="preserve">   St. Thomas Aquinas    </w:t>
      </w:r>
      <w:r>
        <w:t xml:space="preserve">   Deposit of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Religion Words</dc:title>
  <dcterms:created xsi:type="dcterms:W3CDTF">2021-10-11T09:35:11Z</dcterms:created>
  <dcterms:modified xsi:type="dcterms:W3CDTF">2021-10-11T09:35:11Z</dcterms:modified>
</cp:coreProperties>
</file>