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Important Road To Revolution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Mexican General that settlers feared and caused the Runaway Scrape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Mexican General involved in Battle Of Coleto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Had a famous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Joined Alamo garrison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Father's name was Moses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Skilled sharp shooter,hunter,and storyteller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Named commander of Consultations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Killed in Goliad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Dictator of Mexico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Road To Revolution People</dc:title>
  <dcterms:created xsi:type="dcterms:W3CDTF">2021-10-11T09:35:36Z</dcterms:created>
  <dcterms:modified xsi:type="dcterms:W3CDTF">2021-10-11T09:35:36Z</dcterms:modified>
</cp:coreProperties>
</file>