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Clean room    </w:t>
      </w:r>
      <w:r>
        <w:t xml:space="preserve">   Sharing    </w:t>
      </w:r>
      <w:r>
        <w:t xml:space="preserve">   Hygiene    </w:t>
      </w:r>
      <w:r>
        <w:t xml:space="preserve">   Environment    </w:t>
      </w:r>
      <w:r>
        <w:t xml:space="preserve">   Kindness    </w:t>
      </w:r>
      <w:r>
        <w:t xml:space="preserve">   Understanding    </w:t>
      </w:r>
      <w:r>
        <w:t xml:space="preserve">   Giving    </w:t>
      </w:r>
      <w:r>
        <w:t xml:space="preserve">   Help Others    </w:t>
      </w:r>
      <w:r>
        <w:t xml:space="preserve">   Respect    </w:t>
      </w:r>
      <w:r>
        <w:t xml:space="preserve">   Freedom    </w:t>
      </w:r>
      <w:r>
        <w:t xml:space="preserve">   Grateful    </w:t>
      </w:r>
      <w:r>
        <w:t xml:space="preserve">   Appreciate    </w:t>
      </w:r>
      <w:r>
        <w:t xml:space="preserve">   Healthy foods    </w:t>
      </w:r>
      <w:r>
        <w:t xml:space="preserve">   Good Behavior    </w:t>
      </w:r>
      <w:r>
        <w:t xml:space="preserve">   Drug Free    </w:t>
      </w:r>
      <w:r>
        <w:t xml:space="preserve">   Purpose    </w:t>
      </w:r>
      <w:r>
        <w:t xml:space="preserve">   Good Friends    </w:t>
      </w:r>
      <w:r>
        <w:t xml:space="preserve">   Love    </w:t>
      </w:r>
      <w:r>
        <w:t xml:space="preserve">   Faith    </w:t>
      </w:r>
      <w:r>
        <w:t xml:space="preserve">   Hope    </w:t>
      </w:r>
      <w:r>
        <w:t xml:space="preserve">   Health    </w:t>
      </w:r>
      <w:r>
        <w:t xml:space="preserve">   Family    </w:t>
      </w:r>
      <w:r>
        <w:t xml:space="preserve">   Education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Things</dc:title>
  <dcterms:created xsi:type="dcterms:W3CDTF">2021-10-11T09:35:57Z</dcterms:created>
  <dcterms:modified xsi:type="dcterms:W3CDTF">2021-10-11T09:35:57Z</dcterms:modified>
</cp:coreProperties>
</file>