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Vocabulary: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spreading of a trend from one key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place based on 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characteristics of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advance mapping system with geographic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adjust to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names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factors control the development of human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trend "skips over"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concentration of a trend through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a place relative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with set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size ratio of a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Vocabulary: Unit 1</dc:title>
  <dcterms:created xsi:type="dcterms:W3CDTF">2021-10-11T09:35:19Z</dcterms:created>
  <dcterms:modified xsi:type="dcterms:W3CDTF">2021-10-11T09:35:19Z</dcterms:modified>
</cp:coreProperties>
</file>