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Important Vocabulary: Unit 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herding animals often in a dry and arid climate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food for just your family; just enough to get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improvements in technology are made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beginning of settlement due to domestication of plants and animals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agriculture improves due to scientific advancements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food produced for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cities slowly move into agricultural 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spatial arrangment of different crops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moving activity from one field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system of commercial farming in the 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Important Vocabulary: Unit 5</dc:title>
  <dcterms:created xsi:type="dcterms:W3CDTF">2021-10-11T09:35:21Z</dcterms:created>
  <dcterms:modified xsi:type="dcterms:W3CDTF">2021-10-11T09:35:21Z</dcterms:modified>
</cp:coreProperties>
</file>