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Vocabulary: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structure of cities showing social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structure of cities showing nodes of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distance someone is willing to go to get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settlement 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 moving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land area to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distribution of services based on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metropolitan statistical area, 50,000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structure of cities; in wedges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 number of people needed to support a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Vocabulary: Unit 7</dc:title>
  <dcterms:created xsi:type="dcterms:W3CDTF">2021-10-11T09:35:23Z</dcterms:created>
  <dcterms:modified xsi:type="dcterms:W3CDTF">2021-10-11T09:35:23Z</dcterms:modified>
</cp:coreProperties>
</file>