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Vocabulary for Amal Unbound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bracelets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three-wheeled passanger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transparent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city of Punjab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bordering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decorative designs placed on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polite title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roofed platform found outisde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baggy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tall slender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good given by the bride to her huband on their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tightly fitting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woven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used for sugar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ceramic material (for example plates/bowls)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garment worn by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dye used in body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Vocabulary for Amal Unbound</dc:title>
  <dcterms:created xsi:type="dcterms:W3CDTF">2021-10-11T09:35:24Z</dcterms:created>
  <dcterms:modified xsi:type="dcterms:W3CDTF">2021-10-11T09:35:24Z</dcterms:modified>
</cp:coreProperties>
</file>