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Women In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intelligent    </w:t>
      </w:r>
      <w:r>
        <w:t xml:space="preserve">   wise    </w:t>
      </w:r>
      <w:r>
        <w:t xml:space="preserve">   atika    </w:t>
      </w:r>
      <w:r>
        <w:t xml:space="preserve">   Ummsalma    </w:t>
      </w:r>
      <w:r>
        <w:t xml:space="preserve">   Hind    </w:t>
      </w:r>
      <w:r>
        <w:t xml:space="preserve">   Prophethood    </w:t>
      </w:r>
      <w:r>
        <w:t xml:space="preserve">   Uhud    </w:t>
      </w:r>
      <w:r>
        <w:t xml:space="preserve">   Prophet    </w:t>
      </w:r>
      <w:r>
        <w:t xml:space="preserve">   Abdullah    </w:t>
      </w:r>
      <w:r>
        <w:t xml:space="preserve">   Khuzaimah    </w:t>
      </w:r>
      <w:r>
        <w:t xml:space="preserve">   Zainab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Women In Islam</dc:title>
  <dcterms:created xsi:type="dcterms:W3CDTF">2021-10-11T09:36:04Z</dcterms:created>
  <dcterms:modified xsi:type="dcterms:W3CDTF">2021-10-11T09:36:04Z</dcterms:modified>
</cp:coreProperties>
</file>