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Ruth Bader Ginsburg    </w:t>
      </w:r>
      <w:r>
        <w:t xml:space="preserve">   Sojourner Truth    </w:t>
      </w:r>
      <w:r>
        <w:t xml:space="preserve">   Joan of Arc    </w:t>
      </w:r>
      <w:r>
        <w:t xml:space="preserve">   Angela Davis    </w:t>
      </w:r>
      <w:r>
        <w:t xml:space="preserve">   Harriet Tubman    </w:t>
      </w:r>
      <w:r>
        <w:t xml:space="preserve">   Margaret Sanger    </w:t>
      </w:r>
      <w:r>
        <w:t xml:space="preserve">   Ellen Ochoa    </w:t>
      </w:r>
      <w:r>
        <w:t xml:space="preserve">   Helen Keller    </w:t>
      </w:r>
      <w:r>
        <w:t xml:space="preserve">   Mother Theresa    </w:t>
      </w:r>
      <w:r>
        <w:t xml:space="preserve">   Frida Kahlo    </w:t>
      </w:r>
      <w:r>
        <w:t xml:space="preserve">   Ella Fitzgerald    </w:t>
      </w:r>
      <w:r>
        <w:t xml:space="preserve">   Amelia Earhart    </w:t>
      </w:r>
      <w:r>
        <w:t xml:space="preserve">   Marie Curie    </w:t>
      </w:r>
      <w:r>
        <w:t xml:space="preserve">   Susan B Anthony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Women in History</dc:title>
  <dcterms:created xsi:type="dcterms:W3CDTF">2021-10-11T09:35:16Z</dcterms:created>
  <dcterms:modified xsi:type="dcterms:W3CDTF">2021-10-11T09:35:16Z</dcterms:modified>
</cp:coreProperties>
</file>