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Work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talent    </w:t>
      </w:r>
      <w:r>
        <w:t xml:space="preserve">   understanding    </w:t>
      </w:r>
      <w:r>
        <w:t xml:space="preserve">   friendly    </w:t>
      </w:r>
      <w:r>
        <w:t xml:space="preserve">   stability    </w:t>
      </w:r>
      <w:r>
        <w:t xml:space="preserve">   criticism    </w:t>
      </w:r>
      <w:r>
        <w:t xml:space="preserve">   concentration    </w:t>
      </w:r>
      <w:r>
        <w:t xml:space="preserve">   enthusiasm    </w:t>
      </w:r>
      <w:r>
        <w:t xml:space="preserve">   productive    </w:t>
      </w:r>
      <w:r>
        <w:t xml:space="preserve">   adversity    </w:t>
      </w:r>
      <w:r>
        <w:t xml:space="preserve">   image    </w:t>
      </w:r>
      <w:r>
        <w:t xml:space="preserve">   leadership    </w:t>
      </w:r>
      <w:r>
        <w:t xml:space="preserve">   motivation    </w:t>
      </w:r>
      <w:r>
        <w:t xml:space="preserve">   fair    </w:t>
      </w:r>
      <w:r>
        <w:t xml:space="preserve">   eager    </w:t>
      </w:r>
      <w:r>
        <w:t xml:space="preserve">   cooperation    </w:t>
      </w:r>
      <w:r>
        <w:t xml:space="preserve">   trustworthy    </w:t>
      </w:r>
      <w:r>
        <w:t xml:space="preserve">   communication    </w:t>
      </w:r>
      <w:r>
        <w:t xml:space="preserve">   responsibility    </w:t>
      </w:r>
      <w:r>
        <w:t xml:space="preserve">   respect    </w:t>
      </w:r>
      <w:r>
        <w:t xml:space="preserve">   reliability    </w:t>
      </w:r>
      <w:r>
        <w:t xml:space="preserve">   pride    </w:t>
      </w:r>
      <w:r>
        <w:t xml:space="preserve">   attitude    </w:t>
      </w:r>
      <w:r>
        <w:t xml:space="preserve">   listening    </w:t>
      </w:r>
      <w:r>
        <w:t xml:space="preserve">   initiative    </w:t>
      </w:r>
      <w:r>
        <w:t xml:space="preserve">   honesty    </w:t>
      </w:r>
      <w:r>
        <w:t xml:space="preserve">   empathy    </w:t>
      </w:r>
      <w:r>
        <w:t xml:space="preserve">   dependability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Work Words</dc:title>
  <dcterms:created xsi:type="dcterms:W3CDTF">2021-10-11T09:34:25Z</dcterms:created>
  <dcterms:modified xsi:type="dcterms:W3CDTF">2021-10-11T09:34:25Z</dcterms:modified>
</cp:coreProperties>
</file>