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Years in  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Jimmy Carter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Erie canal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Ronald Reagan is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Townshend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F Kennedy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Beginning of Missouri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National Women's Strike for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 invaded Iraq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Richard Nixon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Massachusetts Bay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V Campaign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Quartering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 of Metacom's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Bacon's rebellion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of Tippecanoe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Declaratory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Pilgrims find Plymouth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Jefferson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Virginia becomes royal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George W Bush becomes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Years in  US History</dc:title>
  <dcterms:created xsi:type="dcterms:W3CDTF">2021-10-11T09:35:37Z</dcterms:created>
  <dcterms:modified xsi:type="dcterms:W3CDTF">2021-10-11T09:35:37Z</dcterms:modified>
</cp:coreProperties>
</file>