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facts about Charles Manson?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was Manson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Charles Manson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was Manson's firts son's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Guru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Charles Manson's mothers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November 19 2017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Manson die?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Helter Skelter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was Manson's second son's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Rosalie Jean Willis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mother of Charles Manson Jr and the first wife to manson?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November 12 1934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mother of Charles luther and the second wife to manson?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Candy Stevens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did Manson esablish himself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Charles Luther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was mason given at birth?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 name Maddox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song inspired Manson's idea about Amagedon?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Kathleen Maddox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facts about Charles Manson?</dc:title>
  <dcterms:created xsi:type="dcterms:W3CDTF">2021-10-11T09:34:55Z</dcterms:created>
  <dcterms:modified xsi:type="dcterms:W3CDTF">2021-10-11T09:34:55Z</dcterms:modified>
</cp:coreProperties>
</file>