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Important people and groups of the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woman's rights activist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"we have not yet begun to fight"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defended the British soldiers who were a part of the Boston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Politician from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observations on the new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were loyal to the British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a mixed race, one quarter African and three quarters European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Jewish man who helped pay for the war for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Known as the father of classical liberalism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third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Sam Adams created this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warning the colonies of  British advance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person killed in the Boston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shadow government made by the 13 colonies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colonist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between all of the colonies that united in the revolutionary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meeting between all of the colonies before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"give me liberty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helped get supplies to the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viscount of Galveston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military officer for the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spy for the colonies and gave false info to the British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man who helped the colonies pay for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Samuel Adams was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Important people and groups of the revolution </dc:title>
  <dcterms:created xsi:type="dcterms:W3CDTF">2021-10-10T23:45:28Z</dcterms:created>
  <dcterms:modified xsi:type="dcterms:W3CDTF">2021-10-10T23:45:28Z</dcterms:modified>
</cp:coreProperties>
</file>