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Greek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Greek king of Sparta.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Ionian Greek philosopher whose political and religious teachings influenced Plato and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Classical Greek philosopher. Considered the main source of western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Swiss physician, alchemist and astrologer. Pioneer of the medical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Greek philosopher and scientist. One of the greatest thinkers in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Athenian politician and general. He helped build up the Athenian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writing the book “The Histories”.  Often referred to as the “Father of History”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important philosophers of Ancient Greece. He taught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 who wrote the Iliad and the Odyssey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Greek history</dc:title>
  <dcterms:created xsi:type="dcterms:W3CDTF">2021-10-11T09:35:52Z</dcterms:created>
  <dcterms:modified xsi:type="dcterms:W3CDTF">2021-10-11T09:35:52Z</dcterms:modified>
</cp:coreProperties>
</file>