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people of the 1850-1860 Time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Elizur Wright    </w:t>
      </w:r>
      <w:r>
        <w:t xml:space="preserve">   John Woolman    </w:t>
      </w:r>
      <w:r>
        <w:t xml:space="preserve">   Harriet Tubman    </w:t>
      </w:r>
      <w:r>
        <w:t xml:space="preserve">   Sojourner Truth    </w:t>
      </w:r>
      <w:r>
        <w:t xml:space="preserve">   Lewis Tappan    </w:t>
      </w:r>
      <w:r>
        <w:t xml:space="preserve">   Arthur Tappan    </w:t>
      </w:r>
      <w:r>
        <w:t xml:space="preserve">   Gerrit Smith    </w:t>
      </w:r>
      <w:r>
        <w:t xml:space="preserve">   Wendell Phillips    </w:t>
      </w:r>
      <w:r>
        <w:t xml:space="preserve">   Sarah Moore Grimké    </w:t>
      </w:r>
      <w:r>
        <w:t xml:space="preserve">   Angelina Grimké Weld    </w:t>
      </w:r>
      <w:r>
        <w:t xml:space="preserve">   William Lloyd Garrison    </w:t>
      </w:r>
      <w:r>
        <w:t xml:space="preserve">   Henry Highland Garnett    </w:t>
      </w:r>
      <w:r>
        <w:t xml:space="preserve">   Frederick Douglass    </w:t>
      </w:r>
      <w:r>
        <w:t xml:space="preserve">   Lucretia Coffin Mott    </w:t>
      </w:r>
      <w:r>
        <w:t xml:space="preserve">   Lydia Maria Child    </w:t>
      </w:r>
      <w:r>
        <w:t xml:space="preserve">   Maria W. Chapman    </w:t>
      </w:r>
      <w:r>
        <w:t xml:space="preserve">   Henry Walton Bibb    </w:t>
      </w:r>
      <w:r>
        <w:t xml:space="preserve">   Harriet Beecher Stowe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of the 1850-1860 Time period </dc:title>
  <dcterms:created xsi:type="dcterms:W3CDTF">2021-10-11T09:35:06Z</dcterms:created>
  <dcterms:modified xsi:type="dcterms:W3CDTF">2021-10-11T09:35:06Z</dcterms:modified>
</cp:coreProperties>
</file>