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Important people of the Texas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a slave of William B. Travis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arrested for interfering with taxes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Led the attack on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knife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Surrendered at the battle of coleto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a captain of the Texas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Led the Texas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Killed 350 Texans at Goliad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husband died in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the priesdent of Texas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people of the Texas revolution</dc:title>
  <dcterms:created xsi:type="dcterms:W3CDTF">2021-10-11T09:34:47Z</dcterms:created>
  <dcterms:modified xsi:type="dcterms:W3CDTF">2021-10-11T09:34:47Z</dcterms:modified>
</cp:coreProperties>
</file>