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Important steps For Planning A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Divide (something) into separate parts or sections.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ability to do very well.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Detailed information telling how something should be done.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matter from which something can be created.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Construct or arrange according to a plan.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plan of action designed to achieve an overall 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imparting or exchanging of information or news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reason  for which something exists.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responsibility of dealing with or controlling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time during which something continues.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spoken or written representation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amount of teaching given at one time.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list of items required as a reminder.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piece of work that builds on the success of earlier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system of communication.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Actions taken by a group in order to achieve their aims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body of words used in a particular language.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conveyed by a particular arrangement.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thing aimed at considering and representing facts.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action or strategy that may be adopted for effective operation.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name that describes someone's position or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category having some property in common and differentiated from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explanatory section at the beginning.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way in which something is arranged or set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series of actions conducted in a certain order or manner.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Important steps For Planning A Day</dc:title>
  <dcterms:created xsi:type="dcterms:W3CDTF">2021-10-11T09:35:08Z</dcterms:created>
  <dcterms:modified xsi:type="dcterms:W3CDTF">2021-10-11T09:35:08Z</dcterms:modified>
</cp:coreProperties>
</file>