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Agbala    </w:t>
      </w:r>
      <w:r>
        <w:t xml:space="preserve">   Akueke    </w:t>
      </w:r>
      <w:r>
        <w:t xml:space="preserve">   Amalinze the Cat    </w:t>
      </w:r>
      <w:r>
        <w:t xml:space="preserve">   Chi    </w:t>
      </w:r>
      <w:r>
        <w:t xml:space="preserve">   Chielo    </w:t>
      </w:r>
      <w:r>
        <w:t xml:space="preserve">   Chika    </w:t>
      </w:r>
      <w:r>
        <w:t xml:space="preserve">   Chinua Achebe    </w:t>
      </w:r>
      <w:r>
        <w:t xml:space="preserve">   Egwugwu    </w:t>
      </w:r>
      <w:r>
        <w:t xml:space="preserve">   Ekwefi    </w:t>
      </w:r>
      <w:r>
        <w:t xml:space="preserve">   Ezinma    </w:t>
      </w:r>
      <w:r>
        <w:t xml:space="preserve">   Iba    </w:t>
      </w:r>
      <w:r>
        <w:t xml:space="preserve">   Ibo    </w:t>
      </w:r>
      <w:r>
        <w:t xml:space="preserve">   Ikemefuna    </w:t>
      </w:r>
      <w:r>
        <w:t xml:space="preserve">   Ilo    </w:t>
      </w:r>
      <w:r>
        <w:t xml:space="preserve">   Isaac    </w:t>
      </w:r>
      <w:r>
        <w:t xml:space="preserve">   Iyiuwa    </w:t>
      </w:r>
      <w:r>
        <w:t xml:space="preserve">   Maduka    </w:t>
      </w:r>
      <w:r>
        <w:t xml:space="preserve">   Mbaino    </w:t>
      </w:r>
      <w:r>
        <w:t xml:space="preserve">   Mbanta    </w:t>
      </w:r>
      <w:r>
        <w:t xml:space="preserve">   Ndichie    </w:t>
      </w:r>
      <w:r>
        <w:t xml:space="preserve">   Nwakibie    </w:t>
      </w:r>
      <w:r>
        <w:t xml:space="preserve">   Obi    </w:t>
      </w:r>
      <w:r>
        <w:t xml:space="preserve">   Obierika    </w:t>
      </w:r>
      <w:r>
        <w:t xml:space="preserve">   Ogbuefi    </w:t>
      </w:r>
      <w:r>
        <w:t xml:space="preserve">   Ojiugo    </w:t>
      </w:r>
      <w:r>
        <w:t xml:space="preserve">   Okonkwo    </w:t>
      </w:r>
      <w:r>
        <w:t xml:space="preserve">   Okoye    </w:t>
      </w:r>
      <w:r>
        <w:t xml:space="preserve">   Umuofia    </w:t>
      </w:r>
      <w:r>
        <w:t xml:space="preserve">   Unoka    </w:t>
      </w:r>
      <w:r>
        <w:t xml:space="preserve">   Week of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terms</dc:title>
  <dcterms:created xsi:type="dcterms:W3CDTF">2021-10-11T09:34:14Z</dcterms:created>
  <dcterms:modified xsi:type="dcterms:W3CDTF">2021-10-11T09:34:14Z</dcterms:modified>
</cp:coreProperties>
</file>