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terms in gender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 between two groups from different racial backgrounds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in the value of what is simple &amp; unsophisticated; expressed as a philosophy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Intense/irrational dislike or fear of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Disowning, denial or repudiation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Deviating from what is standard, normal, or expected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West's interpretation of the East (Term created by Edward Said)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adherent of the dualistic religious system of manes, a combination of gnostic Christianity, Buddhism &amp; various other. (Doctrine of conflict between light and dark)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Hindu practice whereby a widow immolates herself on the funeral pyre of her husband. (Now abolished by 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appear 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social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writing, recorded material, or data (all traces of something)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terms in gender studies</dc:title>
  <dcterms:created xsi:type="dcterms:W3CDTF">2021-10-11T09:34:38Z</dcterms:created>
  <dcterms:modified xsi:type="dcterms:W3CDTF">2021-10-11T09:34:38Z</dcterms:modified>
</cp:coreProperties>
</file>