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vocab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 images with vocab helps some to remember them better.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you do something even knowing it is wrong?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________is an extraordinary experience, with the roaring of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be given a chance to prove skills is better than no chance at 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_______is different than to learn, some teachers are able _______ better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_______ to school everyday helps to have a better grade point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Breakfast is essential but_______ is also healthy for the body to function properly.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in Santa Claus, the  tooth fairy, is not to see but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a movie is entertaining, making one feel sad, happy, mad and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______ late at a party is to be fashionable.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my textbook with my partner is to be generous.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to-do list helps_________ many important tasks.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_______, you will need a hook, bait and a container for the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 without sunscreen can be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about problems all the time, our brain just keeps on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 my exam on time. The homework wasn't easy but I got it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 a backpack all day is hard on the back at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 is essential but_______ is also healthy for the body to function properly.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need ________your Ipad everyday to class because it is very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______ a new yoga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colors is a wonderful gift and the beautiful wonders it holds.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vocab words!</dc:title>
  <dcterms:created xsi:type="dcterms:W3CDTF">2021-10-11T09:35:00Z</dcterms:created>
  <dcterms:modified xsi:type="dcterms:W3CDTF">2021-10-11T09:35:00Z</dcterms:modified>
</cp:coreProperties>
</file>