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Importing Graphics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pixels in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permission granted to use a work of art without transferring ownership.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graphic enhancement that places a shadow on the edge of an image or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a line drawing that is created as a vector graphic.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program that created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compression that does not change any pixel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image created using pixels.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image that has been enlarged or reduced.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image created by using a series of lines and curves rather than pixels.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an image along a center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speed at which a computer can transmit information along a network.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vector graphic that converts to a bitmap.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that describes a work of art that can be used without having to pay a fee or royalty each time you use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Frames that are placed within text and must stay with that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broad term that describes anything on a page that is not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Formats that can only be read by a single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between an image and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a figure that indicates it can be placed anywhere on a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reducing the size of the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standoff.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Importing Graphics </dc:title>
  <dcterms:created xsi:type="dcterms:W3CDTF">2021-10-11T09:34:42Z</dcterms:created>
  <dcterms:modified xsi:type="dcterms:W3CDTF">2021-10-11T09:34:42Z</dcterms:modified>
</cp:coreProperties>
</file>